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Interactive ESL Quiz for English Learners – Practice and Improve Your Skills</w:t>
      </w:r>
    </w:p>
    <w:p>
      <w:r>
        <w:t>Instructions: Choose the best answer.</w:t>
      </w:r>
    </w:p>
    <w:p>
      <w:pPr>
        <w:pStyle w:val="ListNumber"/>
      </w:pPr>
      <w:r>
        <w:t>1. Choose the correct option: She ___ to the gym every morning.</w:t>
      </w:r>
    </w:p>
    <w:p>
      <w:pPr>
        <w:ind w:left="720"/>
      </w:pPr>
      <w:r>
        <w:t>a) go</w:t>
      </w:r>
    </w:p>
    <w:p>
      <w:pPr>
        <w:ind w:left="720"/>
      </w:pPr>
      <w:r>
        <w:t>b) goes</w:t>
      </w:r>
    </w:p>
    <w:p>
      <w:pPr>
        <w:ind w:left="720"/>
      </w:pPr>
      <w:r>
        <w:t>c) going</w:t>
      </w:r>
    </w:p>
    <w:p>
      <w:pPr>
        <w:ind w:left="720"/>
      </w:pPr>
      <w:r>
        <w:t>d) gone</w:t>
      </w:r>
    </w:p>
    <w:p>
      <w:r>
        <w:t>Answer: b) goes</w:t>
      </w:r>
    </w:p>
    <w:p>
      <w:r>
        <w:t>Note: Use the simple present with third-person singular: 'She goes'.</w:t>
      </w:r>
    </w:p>
    <w:p>
      <w:pPr>
        <w:pStyle w:val="ListNumber"/>
      </w:pPr>
      <w:r>
        <w:t>2. Pick the best word: I have lived here ___ 2018.</w:t>
      </w:r>
    </w:p>
    <w:p>
      <w:pPr>
        <w:ind w:left="720"/>
      </w:pPr>
      <w:r>
        <w:t>a) for</w:t>
      </w:r>
    </w:p>
    <w:p>
      <w:pPr>
        <w:ind w:left="720"/>
      </w:pPr>
      <w:r>
        <w:t>b) since</w:t>
      </w:r>
    </w:p>
    <w:p>
      <w:pPr>
        <w:ind w:left="720"/>
      </w:pPr>
      <w:r>
        <w:t>c) from</w:t>
      </w:r>
    </w:p>
    <w:p>
      <w:pPr>
        <w:ind w:left="720"/>
      </w:pPr>
      <w:r>
        <w:t>d) by</w:t>
      </w:r>
    </w:p>
    <w:p>
      <w:r>
        <w:t>Answer: b) since</w:t>
      </w:r>
    </w:p>
    <w:p>
      <w:r>
        <w:t>Note: Use 'since' with a starting point in time (2018).</w:t>
      </w:r>
    </w:p>
    <w:p>
      <w:pPr>
        <w:pStyle w:val="ListNumber"/>
      </w:pPr>
      <w:r>
        <w:t>3. Choose the correct sentence.</w:t>
      </w:r>
    </w:p>
    <w:p>
      <w:pPr>
        <w:ind w:left="720"/>
      </w:pPr>
      <w:r>
        <w:t>a) He don't like coffee.</w:t>
      </w:r>
    </w:p>
    <w:p>
      <w:pPr>
        <w:ind w:left="720"/>
      </w:pPr>
      <w:r>
        <w:t>b) He doesn't likes coffee.</w:t>
      </w:r>
    </w:p>
    <w:p>
      <w:pPr>
        <w:ind w:left="720"/>
      </w:pPr>
      <w:r>
        <w:t>c) He doesn't like coffee.</w:t>
      </w:r>
    </w:p>
    <w:p>
      <w:pPr>
        <w:ind w:left="720"/>
      </w:pPr>
      <w:r>
        <w:t>d) He not like coffee.</w:t>
      </w:r>
    </w:p>
    <w:p>
      <w:r>
        <w:t>Answer: c) He doesn't like coffee.</w:t>
      </w:r>
    </w:p>
    <w:p>
      <w:r>
        <w:t>Note: Use 'doesn't' plus base verb: 'He doesn't like coffee.'</w:t>
      </w:r>
    </w:p>
    <w:p>
      <w:pPr>
        <w:pStyle w:val="ListNumber"/>
      </w:pPr>
      <w:r>
        <w:t>4. Vocabulary: Which word means 'very tired'?</w:t>
      </w:r>
    </w:p>
    <w:p>
      <w:pPr>
        <w:ind w:left="720"/>
      </w:pPr>
      <w:r>
        <w:t>a) energetic</w:t>
      </w:r>
    </w:p>
    <w:p>
      <w:pPr>
        <w:ind w:left="720"/>
      </w:pPr>
      <w:r>
        <w:t>b) exhausted</w:t>
      </w:r>
    </w:p>
    <w:p>
      <w:pPr>
        <w:ind w:left="720"/>
      </w:pPr>
      <w:r>
        <w:t>c) curious</w:t>
      </w:r>
    </w:p>
    <w:p>
      <w:pPr>
        <w:ind w:left="720"/>
      </w:pPr>
      <w:r>
        <w:t>d) proud</w:t>
      </w:r>
    </w:p>
    <w:p>
      <w:r>
        <w:t>Answer: b) exhausted</w:t>
      </w:r>
    </w:p>
    <w:p>
      <w:r>
        <w:t>Note: 'Exhausted' means very tired.</w:t>
      </w:r>
    </w:p>
    <w:p>
      <w:pPr>
        <w:pStyle w:val="ListNumber"/>
      </w:pPr>
      <w:r>
        <w:t>5. Find the error: 'They was at the library yesterday.'</w:t>
      </w:r>
    </w:p>
    <w:p>
      <w:pPr>
        <w:ind w:left="720"/>
      </w:pPr>
      <w:r>
        <w:t>a) Change 'was' to 'were'.</w:t>
      </w:r>
    </w:p>
    <w:p>
      <w:pPr>
        <w:ind w:left="720"/>
      </w:pPr>
      <w:r>
        <w:t>b) Change 'They' to 'Them'.</w:t>
      </w:r>
    </w:p>
    <w:p>
      <w:pPr>
        <w:ind w:left="720"/>
      </w:pPr>
      <w:r>
        <w:t>c) Remove 'yesterday'.</w:t>
      </w:r>
    </w:p>
    <w:p>
      <w:pPr>
        <w:ind w:left="720"/>
      </w:pPr>
      <w:r>
        <w:t>d) No error.</w:t>
      </w:r>
    </w:p>
    <w:p>
      <w:r>
        <w:t>Answer: a) Change 'was' to 'were'.</w:t>
      </w:r>
    </w:p>
    <w:p>
      <w:r>
        <w:t>Note: For plural subject 'They', use 'were': 'They were at the library yesterday.'</w:t>
      </w:r>
    </w:p>
    <w:p>
      <w:pPr>
        <w:pStyle w:val="ListNumber"/>
      </w:pPr>
      <w:r>
        <w:t>6. Choose the correct preposition: We will meet ___ noon.</w:t>
      </w:r>
    </w:p>
    <w:p>
      <w:pPr>
        <w:ind w:left="720"/>
      </w:pPr>
      <w:r>
        <w:t>a) in</w:t>
      </w:r>
    </w:p>
    <w:p>
      <w:pPr>
        <w:ind w:left="720"/>
      </w:pPr>
      <w:r>
        <w:t>b) on</w:t>
      </w:r>
    </w:p>
    <w:p>
      <w:pPr>
        <w:ind w:left="720"/>
      </w:pPr>
      <w:r>
        <w:t>c) at</w:t>
      </w:r>
    </w:p>
    <w:p>
      <w:pPr>
        <w:ind w:left="720"/>
      </w:pPr>
      <w:r>
        <w:t>d) by</w:t>
      </w:r>
    </w:p>
    <w:p>
      <w:r>
        <w:t>Answer: c) at</w:t>
      </w:r>
    </w:p>
    <w:p>
      <w:r>
        <w:t>Note: Use 'at' with precise times: 'at noon'.</w:t>
      </w:r>
    </w:p>
    <w:p>
      <w:pPr>
        <w:pStyle w:val="ListNumber"/>
      </w:pPr>
      <w:r>
        <w:t>7. Pick the correct question: ___ you ever been to Canada?</w:t>
      </w:r>
    </w:p>
    <w:p>
      <w:pPr>
        <w:ind w:left="720"/>
      </w:pPr>
      <w:r>
        <w:t>a) Did</w:t>
      </w:r>
    </w:p>
    <w:p>
      <w:pPr>
        <w:ind w:left="720"/>
      </w:pPr>
      <w:r>
        <w:t>b) Do</w:t>
      </w:r>
    </w:p>
    <w:p>
      <w:pPr>
        <w:ind w:left="720"/>
      </w:pPr>
      <w:r>
        <w:t>c) Have</w:t>
      </w:r>
    </w:p>
    <w:p>
      <w:pPr>
        <w:ind w:left="720"/>
      </w:pPr>
      <w:r>
        <w:t>d) Are</w:t>
      </w:r>
    </w:p>
    <w:p>
      <w:r>
        <w:t>Answer: c) Have</w:t>
      </w:r>
    </w:p>
    <w:p>
      <w:r>
        <w:t>Note: Present perfect question uses 'Have you ever…?'</w:t>
      </w:r>
    </w:p>
    <w:p>
      <w:pPr>
        <w:pStyle w:val="ListNumber"/>
      </w:pPr>
      <w:r>
        <w:t>8. Which is a synonym for 'helpful'?</w:t>
      </w:r>
    </w:p>
    <w:p>
      <w:pPr>
        <w:ind w:left="720"/>
      </w:pPr>
      <w:r>
        <w:t>a) useful</w:t>
      </w:r>
    </w:p>
    <w:p>
      <w:pPr>
        <w:ind w:left="720"/>
      </w:pPr>
      <w:r>
        <w:t>b) harmful</w:t>
      </w:r>
    </w:p>
    <w:p>
      <w:pPr>
        <w:ind w:left="720"/>
      </w:pPr>
      <w:r>
        <w:t>c) careless</w:t>
      </w:r>
    </w:p>
    <w:p>
      <w:pPr>
        <w:ind w:left="720"/>
      </w:pPr>
      <w:r>
        <w:t>d) useless</w:t>
      </w:r>
    </w:p>
    <w:p>
      <w:r>
        <w:t>Answer: a) useful</w:t>
      </w:r>
    </w:p>
    <w:p>
      <w:r>
        <w:t>Note: 'Useful' is a close synonym for 'helpful'.</w:t>
      </w:r>
    </w:p>
    <w:p>
      <w:pPr>
        <w:pStyle w:val="ListNumber"/>
      </w:pPr>
      <w:r>
        <w:t>9. Choose the best option: If it ___ tomorrow, we will cancel the picnic.</w:t>
      </w:r>
    </w:p>
    <w:p>
      <w:pPr>
        <w:ind w:left="720"/>
      </w:pPr>
      <w:r>
        <w:t>a) rains</w:t>
      </w:r>
    </w:p>
    <w:p>
      <w:pPr>
        <w:ind w:left="720"/>
      </w:pPr>
      <w:r>
        <w:t>b) rained</w:t>
      </w:r>
    </w:p>
    <w:p>
      <w:pPr>
        <w:ind w:left="720"/>
      </w:pPr>
      <w:r>
        <w:t>c) is raining</w:t>
      </w:r>
    </w:p>
    <w:p>
      <w:pPr>
        <w:ind w:left="720"/>
      </w:pPr>
      <w:r>
        <w:t>d) has rained</w:t>
      </w:r>
    </w:p>
    <w:p>
      <w:r>
        <w:t>Answer: a) rains</w:t>
      </w:r>
    </w:p>
    <w:p>
      <w:r>
        <w:t>Note: First conditional: If + present simple, will + base verb.</w:t>
      </w:r>
    </w:p>
    <w:p>
      <w:pPr>
        <w:pStyle w:val="ListNumber"/>
      </w:pPr>
      <w:r>
        <w:t>10. Select the correct form: The book was ___ by a famous author.</w:t>
      </w:r>
    </w:p>
    <w:p>
      <w:pPr>
        <w:ind w:left="720"/>
      </w:pPr>
      <w:r>
        <w:t>a) write</w:t>
      </w:r>
    </w:p>
    <w:p>
      <w:pPr>
        <w:ind w:left="720"/>
      </w:pPr>
      <w:r>
        <w:t>b) wrote</w:t>
      </w:r>
    </w:p>
    <w:p>
      <w:pPr>
        <w:ind w:left="720"/>
      </w:pPr>
      <w:r>
        <w:t>c) written</w:t>
      </w:r>
    </w:p>
    <w:p>
      <w:pPr>
        <w:ind w:left="720"/>
      </w:pPr>
      <w:r>
        <w:t>d) writing</w:t>
      </w:r>
    </w:p>
    <w:p>
      <w:r>
        <w:t>Answer: c) written</w:t>
      </w:r>
    </w:p>
    <w:p>
      <w:r>
        <w:t>Note: Past participle after 'was' (passive): 'was written'.</w:t>
      </w:r>
    </w:p>
    <w:p>
      <w:pPr>
        <w:pStyle w:val="ListNumber"/>
      </w:pPr>
      <w:r>
        <w:t>11. Fill in the blank: I prefer tea ___ coffee.</w:t>
      </w:r>
    </w:p>
    <w:p>
      <w:pPr>
        <w:ind w:left="720"/>
      </w:pPr>
      <w:r>
        <w:t>a) than</w:t>
      </w:r>
    </w:p>
    <w:p>
      <w:pPr>
        <w:ind w:left="720"/>
      </w:pPr>
      <w:r>
        <w:t>b) to</w:t>
      </w:r>
    </w:p>
    <w:p>
      <w:pPr>
        <w:ind w:left="720"/>
      </w:pPr>
      <w:r>
        <w:t>c) over than</w:t>
      </w:r>
    </w:p>
    <w:p>
      <w:pPr>
        <w:ind w:left="720"/>
      </w:pPr>
      <w:r>
        <w:t>d) with</w:t>
      </w:r>
    </w:p>
    <w:p>
      <w:r>
        <w:t>Answer: b) to</w:t>
      </w:r>
    </w:p>
    <w:p>
      <w:r>
        <w:t>Note: Use 'prefer A to B'.</w:t>
      </w:r>
    </w:p>
    <w:p>
      <w:pPr>
        <w:pStyle w:val="ListNumber"/>
      </w:pPr>
      <w:r>
        <w:t>12. Choose the correct article: She adopted ___ unusual cat.</w:t>
      </w:r>
    </w:p>
    <w:p>
      <w:pPr>
        <w:ind w:left="720"/>
      </w:pPr>
      <w:r>
        <w:t>a) a</w:t>
      </w:r>
    </w:p>
    <w:p>
      <w:pPr>
        <w:ind w:left="720"/>
      </w:pPr>
      <w:r>
        <w:t>b) an</w:t>
      </w:r>
    </w:p>
    <w:p>
      <w:pPr>
        <w:ind w:left="720"/>
      </w:pPr>
      <w:r>
        <w:t>c) the</w:t>
      </w:r>
    </w:p>
    <w:p>
      <w:pPr>
        <w:ind w:left="720"/>
      </w:pPr>
      <w:r>
        <w:t>d) no article</w:t>
      </w:r>
    </w:p>
    <w:p>
      <w:r>
        <w:t>Answer: b) an</w:t>
      </w:r>
    </w:p>
    <w:p>
      <w:r>
        <w:t>Note: Use 'an' before vowel sounds: 'an unusual cat'.</w:t>
      </w:r>
    </w:p>
    <w:p>
      <w:pPr>
        <w:pStyle w:val="ListNumber"/>
      </w:pPr>
      <w:r>
        <w:t>13. Find the correct word: Please ___ the lights when you leave.</w:t>
      </w:r>
    </w:p>
    <w:p>
      <w:pPr>
        <w:ind w:left="720"/>
      </w:pPr>
      <w:r>
        <w:t>a) close</w:t>
      </w:r>
    </w:p>
    <w:p>
      <w:pPr>
        <w:ind w:left="720"/>
      </w:pPr>
      <w:r>
        <w:t>b) turn off</w:t>
      </w:r>
    </w:p>
    <w:p>
      <w:pPr>
        <w:ind w:left="720"/>
      </w:pPr>
      <w:r>
        <w:t>c) put</w:t>
      </w:r>
    </w:p>
    <w:p>
      <w:pPr>
        <w:ind w:left="720"/>
      </w:pPr>
      <w:r>
        <w:t>d) stop</w:t>
      </w:r>
    </w:p>
    <w:p>
      <w:r>
        <w:t>Answer: b) turn off</w:t>
      </w:r>
    </w:p>
    <w:p>
      <w:r>
        <w:t>Note: We say 'turn off the lights'.</w:t>
      </w:r>
    </w:p>
    <w:p>
      <w:pPr>
        <w:pStyle w:val="ListNumber"/>
      </w:pPr>
      <w:r>
        <w:t>14. Pick the correct tense: By 2030, we ___ in this city for ten years.</w:t>
      </w:r>
    </w:p>
    <w:p>
      <w:pPr>
        <w:ind w:left="720"/>
      </w:pPr>
      <w:r>
        <w:t>a) will live</w:t>
      </w:r>
    </w:p>
    <w:p>
      <w:pPr>
        <w:ind w:left="720"/>
      </w:pPr>
      <w:r>
        <w:t>b) live</w:t>
      </w:r>
    </w:p>
    <w:p>
      <w:pPr>
        <w:ind w:left="720"/>
      </w:pPr>
      <w:r>
        <w:t>c) will have lived</w:t>
      </w:r>
    </w:p>
    <w:p>
      <w:pPr>
        <w:ind w:left="720"/>
      </w:pPr>
      <w:r>
        <w:t>d) have lived</w:t>
      </w:r>
    </w:p>
    <w:p>
      <w:r>
        <w:t>Answer: c) will have lived</w:t>
      </w:r>
    </w:p>
    <w:p>
      <w:r>
        <w:t>Note: Future perfect: 'will have lived' for a duration by a future time.</w:t>
      </w:r>
    </w:p>
    <w:p>
      <w:pPr>
        <w:pStyle w:val="ListNumber"/>
      </w:pPr>
      <w:r>
        <w:t>15. Select the best option: He drives ___ than his brother.</w:t>
      </w:r>
    </w:p>
    <w:p>
      <w:pPr>
        <w:ind w:left="720"/>
      </w:pPr>
      <w:r>
        <w:t>a) more careful</w:t>
      </w:r>
    </w:p>
    <w:p>
      <w:pPr>
        <w:ind w:left="720"/>
      </w:pPr>
      <w:r>
        <w:t>b) carefuller</w:t>
      </w:r>
    </w:p>
    <w:p>
      <w:pPr>
        <w:ind w:left="720"/>
      </w:pPr>
      <w:r>
        <w:t>c) more carefully</w:t>
      </w:r>
    </w:p>
    <w:p>
      <w:pPr>
        <w:ind w:left="720"/>
      </w:pPr>
      <w:r>
        <w:t>d) most carefully</w:t>
      </w:r>
    </w:p>
    <w:p>
      <w:r>
        <w:t>Answer: c) more carefully</w:t>
      </w:r>
    </w:p>
    <w:p>
      <w:r>
        <w:t>Note: Use 'more carefully' for comparative adverbs.</w:t>
      </w:r>
    </w:p>
    <w:p>
      <w:pPr>
        <w:pStyle w:val="ListNumber"/>
      </w:pPr>
      <w:r>
        <w:t>16. Choose the correct response: 'Thank you for your help.'</w:t>
      </w:r>
    </w:p>
    <w:p>
      <w:pPr>
        <w:ind w:left="720"/>
      </w:pPr>
      <w:r>
        <w:t>a) You're welcome.</w:t>
      </w:r>
    </w:p>
    <w:p>
      <w:pPr>
        <w:ind w:left="720"/>
      </w:pPr>
      <w:r>
        <w:t>b) I'm fine.</w:t>
      </w:r>
    </w:p>
    <w:p>
      <w:pPr>
        <w:ind w:left="720"/>
      </w:pPr>
      <w:r>
        <w:t>c) See you yesterday.</w:t>
      </w:r>
    </w:p>
    <w:p>
      <w:pPr>
        <w:ind w:left="720"/>
      </w:pPr>
      <w:r>
        <w:t>d) I have 20 years.</w:t>
      </w:r>
    </w:p>
    <w:p>
      <w:r>
        <w:t>Answer: a) You're welcome.</w:t>
      </w:r>
    </w:p>
    <w:p>
      <w:r>
        <w:t>Note: 'You're welcome.' is the appropriate response.</w:t>
      </w:r>
    </w:p>
    <w:p>
      <w:pPr>
        <w:pStyle w:val="ListNumber"/>
      </w:pPr>
      <w:r>
        <w:t>17. Grammar: If I ___ more time, I would learn another language.</w:t>
      </w:r>
    </w:p>
    <w:p>
      <w:pPr>
        <w:ind w:left="720"/>
      </w:pPr>
      <w:r>
        <w:t>a) have</w:t>
      </w:r>
    </w:p>
    <w:p>
      <w:pPr>
        <w:ind w:left="720"/>
      </w:pPr>
      <w:r>
        <w:t>b) had</w:t>
      </w:r>
    </w:p>
    <w:p>
      <w:pPr>
        <w:ind w:left="720"/>
      </w:pPr>
      <w:r>
        <w:t>c) will have</w:t>
      </w:r>
    </w:p>
    <w:p>
      <w:pPr>
        <w:ind w:left="720"/>
      </w:pPr>
      <w:r>
        <w:t>d) am having</w:t>
      </w:r>
    </w:p>
    <w:p>
      <w:r>
        <w:t>Answer: b) had</w:t>
      </w:r>
    </w:p>
    <w:p>
      <w:r>
        <w:t>Note: Second conditional: 'If I had… I would…'</w:t>
      </w:r>
    </w:p>
    <w:p>
      <w:pPr>
        <w:pStyle w:val="ListNumber"/>
      </w:pPr>
      <w:r>
        <w:t>18. Find the correct form: She suggested ___ to the museum.</w:t>
      </w:r>
    </w:p>
    <w:p>
      <w:pPr>
        <w:ind w:left="720"/>
      </w:pPr>
      <w:r>
        <w:t>a) go</w:t>
      </w:r>
    </w:p>
    <w:p>
      <w:pPr>
        <w:ind w:left="720"/>
      </w:pPr>
      <w:r>
        <w:t>b) to go</w:t>
      </w:r>
    </w:p>
    <w:p>
      <w:pPr>
        <w:ind w:left="720"/>
      </w:pPr>
      <w:r>
        <w:t>c) going</w:t>
      </w:r>
    </w:p>
    <w:p>
      <w:pPr>
        <w:ind w:left="720"/>
      </w:pPr>
      <w:r>
        <w:t>d) gone</w:t>
      </w:r>
    </w:p>
    <w:p>
      <w:r>
        <w:t>Answer: c) going</w:t>
      </w:r>
    </w:p>
    <w:p>
      <w:r>
        <w:t>Note: After 'suggest', use gerund: 'suggested going'.</w:t>
      </w:r>
    </w:p>
    <w:p>
      <w:pPr>
        <w:pStyle w:val="ListNumber"/>
      </w:pPr>
      <w:r>
        <w:t>19. Choose the best word: The movie was so ___ that I watched it twice.</w:t>
      </w:r>
    </w:p>
    <w:p>
      <w:pPr>
        <w:ind w:left="720"/>
      </w:pPr>
      <w:r>
        <w:t>a) boring</w:t>
      </w:r>
    </w:p>
    <w:p>
      <w:pPr>
        <w:ind w:left="720"/>
      </w:pPr>
      <w:r>
        <w:t>b) interesting</w:t>
      </w:r>
    </w:p>
    <w:p>
      <w:pPr>
        <w:ind w:left="720"/>
      </w:pPr>
      <w:r>
        <w:t>c) awful</w:t>
      </w:r>
    </w:p>
    <w:p>
      <w:pPr>
        <w:ind w:left="720"/>
      </w:pPr>
      <w:r>
        <w:t>d) slow</w:t>
      </w:r>
    </w:p>
    <w:p>
      <w:r>
        <w:t>Answer: b) interesting</w:t>
      </w:r>
    </w:p>
    <w:p>
      <w:r>
        <w:t>Note: 'Interesting' fits the positive context.</w:t>
      </w:r>
    </w:p>
    <w:p>
      <w:pPr>
        <w:pStyle w:val="ListNumber"/>
      </w:pPr>
      <w:r>
        <w:t>20. Pick the correct sentence for a request.</w:t>
      </w:r>
    </w:p>
    <w:p>
      <w:pPr>
        <w:ind w:left="720"/>
      </w:pPr>
      <w:r>
        <w:t>a) Open the window, will you?</w:t>
      </w:r>
    </w:p>
    <w:p>
      <w:pPr>
        <w:ind w:left="720"/>
      </w:pPr>
      <w:r>
        <w:t>b) You to open window now.</w:t>
      </w:r>
    </w:p>
    <w:p>
      <w:pPr>
        <w:ind w:left="720"/>
      </w:pPr>
      <w:r>
        <w:t>c) You open window?</w:t>
      </w:r>
    </w:p>
    <w:p>
      <w:pPr>
        <w:ind w:left="720"/>
      </w:pPr>
      <w:r>
        <w:t>d) Open window now.</w:t>
      </w:r>
    </w:p>
    <w:p>
      <w:r>
        <w:t>Answer: a) Open the window, will you?</w:t>
      </w:r>
    </w:p>
    <w:p>
      <w:r>
        <w:t>Note: Tag question request sounds polite: 'Open the window, will you?'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